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5-059</w:t>
      </w: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№1881008623000062680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от 07.11.2024 г., Мамедову З.Э.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Мамедов З.Э.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таких обстоятельствах, судья считает возможным рассмотреть дело в отсутствие Мамедова З.Э.,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Мамедова З.Э.; Постановлением №1881008623000062680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07.11.2024 г. 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Мамедов З.Э.,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Деяние Мамедова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Назначая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наказания, судья учитывает: личность Мамедова З.Э.,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Судья считает необходимым назначить Мамедову З.Э.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0412365400135005972520107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